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供医药类院校使用</w:t>
      </w:r>
    </w:p>
    <w:p>
      <w:r>
        <w:t>作者：敖登，李宗学主编；曹莉，杨素青，孔建霞副主编</w:t>
      </w:r>
    </w:p>
    <w:p>
      <w:r>
        <w:t>出版社：北京:北京邮电大学出版社,2015.08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高等数学  供医药类院校使用 评论地址：https://www.jiaokey.com/book/detail/14586726.html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