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书名：水利工程遗迹</w:t>
      </w:r>
    </w:p>
    <w:p>
      <w:r>
        <w:t>作者:李姗姗主编</w:t>
      </w:r>
    </w:p>
    <w:p>
      <w:r>
        <w:t>出版社:汕头：汕头大学出版社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更多请访问教客网:www.jiaokey.com</w:t>
      </w:r>
    </w:p>
    <w:p>
      <w:r>
        <w:t>水利工程遗迹评论地址：https://www.jiaokey.com/book/detail/14586746.html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