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书名：文学欣赏  散文卷</w:t>
      </w:r>
    </w:p>
    <w:p>
      <w:r>
        <w:t>作者：周涛，陈军霞选编</w:t>
      </w:r>
    </w:p>
    <w:p>
      <w:r>
        <w:t>出版社：北京:台海出版社,2018.06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文学欣赏  散文卷 评论地址：https://www.jiaokey.com/book/detail/14586808.html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