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书名：暗换年华</w:t>
      </w:r>
    </w:p>
    <w:p>
      <w:r>
        <w:t>作者：徐继胜著</w:t>
      </w:r>
    </w:p>
    <w:p>
      <w:r>
        <w:t>出版社：武汉:武汉出版社,2011.12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暗换年华 评论地址：https://www.jiaokey.com/book/detail/14586930.html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