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历史卷  1  中国历史概述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历史卷  1  中国历史概述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本书出售、求购地址：https://www.jiaokey.com/book/detail/14587182.html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历史卷  1  中国历史概述.html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