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6  中国历代战争纵览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6  中国历代战争纵览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本书出售、求购地址：https://www.jiaokey.com/book/detail/14587187.html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6  中国历代战争纵览.html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