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书名：中华文化全知道  历史卷  9  历代帝王巡狩四方</w:t>
      </w:r>
    </w:p>
    <w:p>
      <w:r>
        <w:t>作者：刘英奎，张小乐著</w:t>
      </w:r>
    </w:p>
    <w:p>
      <w:r>
        <w:t>出版社：北京:大众文艺出版社,2004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中华文化全知道  历史卷  9  历代帝王巡狩四方 评论地址：https://www.jiaokey.com/book/detail/14587189.html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