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历史卷  11  中国古今名号考释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历史卷  11  中国古今名号考释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本书出售、求购地址：https://www.jiaokey.com/book/detail/14587191.html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历史卷  11  中国古今名号考释.html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