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书名：中华文化全知道  文学卷  8  推陈出新的宋诗</w:t>
      </w:r>
    </w:p>
    <w:p>
      <w:r>
        <w:t>作者：卞孝萱总主编</w:t>
      </w:r>
    </w:p>
    <w:p>
      <w:r>
        <w:t>出版社：北京:大众文艺出版社,2004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中华文化全知道  文学卷  8  推陈出新的宋诗 评论地址：https://www.jiaokey.com/book/detail/14587203.html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