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综合卷  6  婚宴嫁娶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综合卷  6  婚宴嫁娶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本书出售、求购地址：https://www.jiaokey.com/book/detail/14587232.html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综合卷  6  婚宴嫁娶.html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