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2  谈书法艺术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2  谈书法艺术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2  谈书法艺术.html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