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2  漫说墨家思想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2  漫说墨家思想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本书出售、求购地址：https://www.jiaokey.com/book/detail/14587255.html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2  漫说墨家思想.html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