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四省藏区多维贫困及其治理对策研究</w:t>
      </w:r>
    </w:p>
    <w:p>
      <w:r>
        <w:rPr>
          <w:rFonts w:ascii="宋体" w:hAnsi="宋体" w:eastAsia="宋体"/>
          <w:sz w:val="24"/>
        </w:rPr>
        <w:t>庄天慧等著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四省藏区多维贫困及其治理对策研究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本书出售、求购地址：https://www.jiaokey.com/book/detail/14587713.html</w:t>
      </w:r>
    </w:p>
    <w:p>
      <w:r>
        <w:t>更多相关图书推荐：https://www.jiaokey.com</w:t>
      </w:r>
    </w:p>
    <w:p>
      <w:r>
        <w:t>庄天慧等著 其他作品：https://www.jiaokey.com/tag/庄天慧等著.html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关键词搜索：https://www.jiaokey.com/tag/四省藏区多维贫困及其治理对策研究.html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