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Hadoop专家  管理、调优与Spark YARN HDFS安全</w:t>
      </w:r>
    </w:p>
    <w:p>
      <w:r>
        <w:rPr>
          <w:rFonts w:ascii="宋体" w:hAnsi="宋体" w:eastAsia="宋体"/>
          <w:sz w:val="24"/>
        </w:rPr>
        <w:t>（美）Sam R.Alapati（山姆·阿拉帕蒂）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Hadoop专家  管理、调优与Spark YARN HDFS安全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（美）Sam R.Alapati（山姆·阿拉帕蒂）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本书出售、求购地址：https://www.jiaokey.com/book/detail/14587714.html</w:t>
      </w:r>
    </w:p>
    <w:p>
      <w:r>
        <w:t>更多相关图书推荐：https://www.jiaokey.com</w:t>
      </w:r>
    </w:p>
    <w:p>
      <w:r>
        <w:t>（美）Sam R.Alapati（山姆·阿拉帕蒂） 其他作品：https://www.jiaokey.com/tag/（美）Sam R.Alapati（山姆·阿拉帕蒂）.html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关键词搜索：https://www.jiaokey.com/tag/Hadoop专家  管理、调优与Spark YARN HDFS安全.html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