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书名：我的九条命</w:t>
      </w:r>
    </w:p>
    <w:p>
      <w:r>
        <w:t>作者：张兰著</w:t>
      </w:r>
    </w:p>
    <w:p>
      <w:r>
        <w:t>出版社：武汉:长江文艺出版社,2019.04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我的九条命 评论地址：https://www.jiaokey.com/book/detail/14587763.html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