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个人所得税、社保新政详解与实务操作指南</w:t>
      </w:r>
    </w:p>
    <w:p>
      <w:r>
        <w:rPr>
          <w:rFonts w:ascii="宋体" w:hAnsi="宋体" w:eastAsia="宋体"/>
          <w:sz w:val="24"/>
        </w:rPr>
        <w:t>郝龙航，朱志春，石雨主编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个人所得税、社保新政详解与实务操作指南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郝龙航，朱志春，石雨主编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本书出售、求购地址：https://www.jiaokey.com/book/detail/14587775.html</w:t>
      </w:r>
    </w:p>
    <w:p>
      <w:r>
        <w:t>更多相关图书推荐：https://www.jiaokey.com</w:t>
      </w:r>
    </w:p>
    <w:p>
      <w:r>
        <w:t>郝龙航，朱志春，石雨主编 其他作品：https://www.jiaokey.com/tag/郝龙航，朱志春，石雨主编.html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关键词搜索：https://www.jiaokey.com/tag/个人所得税、社保新政详解与实务操作指南.html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