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书名：健康、传承、弘扬  大学体育武术教育教学模式多元化构建研究</w:t>
      </w:r>
    </w:p>
    <w:p>
      <w:r>
        <w:t>作者：时保平著</w:t>
      </w:r>
    </w:p>
    <w:p>
      <w:r>
        <w:t>出版社：成都：四川大学出版社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健康、传承、弘扬  大学体育武术教育教学模式多元化构建研究 评论地址：https://www.jiaokey.com/book/detail/14587783.html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