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复杂电磁环境下MIMO雷达目标角度估计</w:t>
      </w:r>
    </w:p>
    <w:p>
      <w:r>
        <w:rPr>
          <w:rFonts w:ascii="宋体" w:hAnsi="宋体" w:eastAsia="宋体"/>
          <w:sz w:val="24"/>
        </w:rPr>
        <w:t>宫健，郭艺夺，冯存前著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复杂电磁环境下MIMO雷达目标角度估计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宫健，郭艺夺，冯存前著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本书出售、求购地址：https://www.jiaokey.com/book/detail/14587792.html</w:t>
      </w:r>
    </w:p>
    <w:p>
      <w:r>
        <w:t>更多相关图书推荐：https://www.jiaokey.com</w:t>
      </w:r>
    </w:p>
    <w:p>
      <w:r>
        <w:t>宫健，郭艺夺，冯存前著 其他作品：https://www.jiaokey.com/tag/宫健，郭艺夺，冯存前著.html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关键词搜索：https://www.jiaokey.com/tag/复杂电磁环境下MIMO雷达目标角度估计.html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