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书名：蜀道文化与历史人物研究</w:t>
      </w:r>
    </w:p>
    <w:p>
      <w:r>
        <w:t>作者：马强著</w:t>
      </w:r>
    </w:p>
    <w:p>
      <w:r>
        <w:t>出版社：哈尔滨:黑龙江人民出版社,2019.01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蜀道文化与历史人物研究 评论地址：https://www.jiaokey.com/book/detail/14587799.html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