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书名：PPP项目招投标与热点难点问答</w:t>
      </w:r>
    </w:p>
    <w:p>
      <w:r>
        <w:t>作者：李志生，施美艳编著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总页数：247</w:t>
      </w:r>
    </w:p>
    <w:p>
      <w:r>
        <w:t>更多请访问教客网: www.jiaokey.com</w:t>
      </w:r>
    </w:p>
    <w:p>
      <w:r>
        <w:t>PPP项目招投标与热点难点问答 评论地址：https://www.jiaokey.com/book/detail/14587976.html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