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书名：西津渡考古  1998-2010</w:t>
      </w:r>
    </w:p>
    <w:p>
      <w:r>
        <w:t>作者：刘建国，霍强，陈长荣，王克飞，龚邦安编著</w:t>
      </w:r>
    </w:p>
    <w:p>
      <w:r>
        <w:t>出版社：镇江:江苏大学出版社,2018.12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西津渡考古  1998-2010 评论地址：https://www.jiaokey.com/book/detail/14588006.html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