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</w:t>
      </w:r>
    </w:p>
    <w:p>
      <w:r>
        <w:t>作者：（俄罗斯）陀思妥耶夫斯基著</w:t>
      </w:r>
    </w:p>
    <w:p>
      <w:r>
        <w:t>出版社：南昌:江西教育出版社,2016.11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罪与罚 评论地址：https://www.jiaokey.com/book/detail/14588185.html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