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民国文学名刊汇编  影印本  第30册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民国文学名刊汇编  影印本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本书出售、求购地址：https://www.jiaokey.com/book/detail/14588262.html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关键词搜索：https://www.jiaokey.com/tag/民国文学名刊汇编  影印本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