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书名：中国传统文化与文化传统的现在花</w:t>
      </w:r>
    </w:p>
    <w:p>
      <w:r>
        <w:t>作者：曾凡英，王红著</w:t>
      </w:r>
    </w:p>
    <w:p>
      <w:r>
        <w:t>出版社：长春:吉林大学出版社,2018.05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中国传统文化与文化传统的现在花 评论地址：https://www.jiaokey.com/book/detail/14588322.html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