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书名：花树下，我还可以再站一会儿</w:t>
      </w:r>
    </w:p>
    <w:p>
      <w:r>
        <w:t>作者：张晓风著</w:t>
      </w:r>
    </w:p>
    <w:p>
      <w:r>
        <w:t>出版社：武汉:长江文艺出版社,2019.05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花树下，我还可以再站一会儿 评论地址：https://www.jiaokey.com/book/detail/14588336.html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