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书名：常青藤文库  在诗文的河边  朱自清谈文学</w:t>
      </w:r>
    </w:p>
    <w:p>
      <w:r>
        <w:t>作者：朱自清著</w:t>
      </w:r>
    </w:p>
    <w:p>
      <w:r>
        <w:t>出版社：上海：上海人民美术出版社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常青藤文库  在诗文的河边  朱自清谈文学 评论地址：https://www.jiaokey.com/book/detail/14588443.html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