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书名：艺风堂友朋书札  上</w:t>
      </w:r>
    </w:p>
    <w:p>
      <w:r>
        <w:t>作者：钱伯城，郭群一整理；顾廷龙校阅</w:t>
      </w:r>
    </w:p>
    <w:p>
      <w:r>
        <w:t>出版社：上海:上海人民出版社,2018.09</w:t>
      </w:r>
    </w:p>
    <w:p>
      <w:r>
        <w:t>出版日期：</w:t>
      </w:r>
    </w:p>
    <w:p>
      <w:r>
        <w:t>总页数：658</w:t>
      </w:r>
    </w:p>
    <w:p>
      <w:r>
        <w:t>更多请访问教客网: www.jiaokey.com</w:t>
      </w:r>
    </w:p>
    <w:p>
      <w:r>
        <w:t>艺风堂友朋书札  上 评论地址：https://www.jiaokey.com/book/detail/14588474.html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