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书名：丁立梅经典散文集  相见欢</w:t>
      </w:r>
    </w:p>
    <w:p>
      <w:r>
        <w:t>作者：丁立梅著</w:t>
      </w:r>
    </w:p>
    <w:p>
      <w:r>
        <w:t>出版社：北京:东方出版社,2017.10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丁立梅经典散文集  相见欢 评论地址：https://www.jiaokey.com/book/detail/14588604.html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