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书名：红色理论家郑德荣</w:t>
      </w:r>
    </w:p>
    <w:p>
      <w:r>
        <w:t>作者：曾毅著</w:t>
      </w:r>
    </w:p>
    <w:p>
      <w:r>
        <w:t>出版社：长春:吉林人民出版社,2018.09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红色理论家郑德荣 评论地址：https://www.jiaokey.com/book/detail/14588606.html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