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书名：哈代文集  德伯家的苔丝  一个纯洁的女人</w:t>
      </w:r>
    </w:p>
    <w:p>
      <w:r>
        <w:t>作者：（英）哈代（HARDY.T）著；张谷谷译</w:t>
      </w:r>
    </w:p>
    <w:p>
      <w:r>
        <w:t>出版社：北京:人民文学出版社,1984.07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哈代文集  德伯家的苔丝  一个纯洁的女人 评论地址：https://www.jiaokey.com/book/detail/14588634.html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