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第一百个吻  全国小小说大赛佳作选</w:t>
      </w:r>
    </w:p>
    <w:p>
      <w:r>
        <w:rPr>
          <w:rFonts w:ascii="宋体" w:hAnsi="宋体" w:eastAsia="宋体"/>
          <w:sz w:val="24"/>
        </w:rPr>
        <w:t>同美国际，刘君福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86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第一百个吻  全国小小说大赛佳作选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同美国际，刘君福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保定:河北大学出版社,2019.01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本书出售、求购地址：https://www.jiaokey.com/book/detail/14588697.html</w:t>
      </w:r>
    </w:p>
    <w:p>
      <w:r>
        <w:t>更多相关图书推荐：https://www.jiaokey.com</w:t>
      </w:r>
    </w:p>
    <w:p>
      <w:r>
        <w:t>同美国际，刘君福 其他作品：https://www.jiaokey.com/tag/同美国际，刘君福.html</w:t>
      </w:r>
    </w:p>
    <w:p>
      <w:r>
        <w:t>保定:河北大学出版社,2019.01 出版图书：https://www.jiaokey.com/tag/保定:河北大学出版社,2019.01.html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