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书名：百年白话阅读经典  散文卷  许地山散文经典文集  落花生</w:t>
      </w:r>
    </w:p>
    <w:p>
      <w:r>
        <w:t>作者：许地山著</w:t>
      </w:r>
    </w:p>
    <w:p>
      <w:r>
        <w:t>出版社：合肥:安徽科学技术出版社,2018.01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百年白话阅读经典  散文卷  许地山散文经典文集  落花生 评论地址：https://www.jiaokey.com/book/detail/14588727.html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