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书名：作家笔记</w:t>
      </w:r>
    </w:p>
    <w:p>
      <w:r>
        <w:t>作者：（英）威廉·萨默塞特·毛姆著；赵文伟译</w:t>
      </w:r>
    </w:p>
    <w:p>
      <w:r>
        <w:t>出版社：合肥：安徽文艺出版社</w:t>
      </w:r>
    </w:p>
    <w:p>
      <w:r>
        <w:t>出版日期：2018.11</w:t>
      </w:r>
    </w:p>
    <w:p>
      <w:r>
        <w:t>总页数：337</w:t>
      </w:r>
    </w:p>
    <w:p>
      <w:r>
        <w:t>更多请访问教客网: www.jiaokey.com</w:t>
      </w:r>
    </w:p>
    <w:p>
      <w:r>
        <w:t>作家笔记 评论地址：https://www.jiaokey.com/book/detail/14588758.html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