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</w:t>
      </w:r>
    </w:p>
    <w:p>
      <w:r>
        <w:t>作者：（意）库尔齐奥·马拉巴特（CurzioMalaparte）著；魏怡译</w:t>
      </w:r>
    </w:p>
    <w:p>
      <w:r>
        <w:t>出版社：上海:上海译文出版社,2018.12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皮 评论地址：https://www.jiaokey.com/book/detail/14588779.html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