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书名：六年级请指教</w:t>
      </w:r>
    </w:p>
    <w:p>
      <w:r>
        <w:t>作者：伍美珍主编</w:t>
      </w:r>
    </w:p>
    <w:p>
      <w:r>
        <w:t>出版社：国家开放大学出版社,2019.01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六年级请指教 评论地址：https://www.jiaokey.com/book/detail/14588809.html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