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书名：猫武士外传  9  蛾飞的幻象</w:t>
      </w:r>
    </w:p>
    <w:p>
      <w:r>
        <w:t>作者：（英）艾琳·亨特著；周鹰，马智良译</w:t>
      </w:r>
    </w:p>
    <w:p>
      <w:r>
        <w:t>出版社：西安:未来出版社,2018.09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猫武士外传  9  蛾飞的幻象 评论地址：https://www.jiaokey.com/book/detail/14588839.html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