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书名：温妮夜遇外星人</w:t>
      </w:r>
    </w:p>
    <w:p>
      <w:r>
        <w:t>作者：（英）劳拉·欧文著；（英）科奇·保罗绘；张亮译</w:t>
      </w:r>
    </w:p>
    <w:p>
      <w:r>
        <w:t>出版社：江苏凤凰美术出版社,2019.01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温妮夜遇外星人 评论地址：https://www.jiaokey.com/book/detail/14588860.html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