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书名：小魔狐伊斯拉  伊斯拉闯进了白狐巢</w:t>
      </w:r>
    </w:p>
    <w:p>
      <w:r>
        <w:t>作者：（英）因巴里·艾萨里斯著；姚琪，金继颖译</w:t>
      </w:r>
    </w:p>
    <w:p>
      <w:r>
        <w:t>出版社：南宁:接力出版社,2018.07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小魔狐伊斯拉  伊斯拉闯进了白狐巢 评论地址：https://www.jiaokey.com/book/detail/14588872.html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