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书名：历史传奇丛书  世界之王  铁王冠失窃案</w:t>
      </w:r>
    </w:p>
    <w:p>
      <w:r>
        <w:t>作者:（意）罗伯托·皮尤米尼，梁爽著</w:t>
      </w:r>
    </w:p>
    <w:p>
      <w:r>
        <w:t>出版社:上海:少年儿童出版社,2018.09</w:t>
      </w:r>
    </w:p>
    <w:p>
      <w:r>
        <w:t>出版日期：</w:t>
      </w:r>
    </w:p>
    <w:p>
      <w:r>
        <w:t>总页数：81</w:t>
      </w:r>
    </w:p>
    <w:p>
      <w:r>
        <w:t>更多请访问教客网:www.jiaokey.com</w:t>
      </w:r>
    </w:p>
    <w:p>
      <w:r>
        <w:t>历史传奇丛书  世界之王  铁王冠失窃案评论地址：https://www.jiaokey.com/book/detail/14588892.html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