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书名：黄仁宇全集  大历史不会萎缩  普及本</w:t>
      </w:r>
    </w:p>
    <w:p>
      <w:r>
        <w:t>作者：黄仁宇著</w:t>
      </w:r>
    </w:p>
    <w:p>
      <w:r>
        <w:t>出版社：北京:九州出版社,2019.02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黄仁宇全集  大历史不会萎缩  普及本 评论地址：https://www.jiaokey.com/book/detail/14589011.html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