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书名：漫游彩云之南  穿越云南的惊奇之旅</w:t>
      </w:r>
    </w:p>
    <w:p>
      <w:r>
        <w:t>作者：（法）埃米尔·罗歇，（英）阿奇博尔德·约翰·立德著；李明强译</w:t>
      </w:r>
    </w:p>
    <w:p>
      <w:r>
        <w:t>出版社：昆明:云南人民出版社,2018.11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漫游彩云之南  穿越云南的惊奇之旅 评论地址：https://www.jiaokey.com/book/detail/14589133.html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