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书名：40周孕期保健百科</w:t>
      </w:r>
    </w:p>
    <w:p>
      <w:r>
        <w:t>作者：陈宝英孕产育儿研究中心编著；WHO母婴妇女保健研究培训中心审定</w:t>
      </w:r>
    </w:p>
    <w:p>
      <w:r>
        <w:t>出版社：上海：上海科学技术文献出版社</w:t>
      </w:r>
    </w:p>
    <w:p>
      <w:r>
        <w:t>出版日期：2011</w:t>
      </w:r>
    </w:p>
    <w:p>
      <w:r>
        <w:t>总页数：299</w:t>
      </w:r>
    </w:p>
    <w:p>
      <w:r>
        <w:t>更多请访问教客网: www.jiaokey.com</w:t>
      </w:r>
    </w:p>
    <w:p>
      <w:r>
        <w:t>40周孕期保健百科 评论地址：https://www.jiaokey.com/book/detail/14589307.html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