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书名：精密机械设计=PRECISION  MACHINERY  DESIGN</w:t>
      </w:r>
    </w:p>
    <w:p>
      <w:r>
        <w:t>作者：惠梅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精密机械设计=PRECISION  MACHINERY  DESIGN 评论地址：https://www.jiaokey.com/book/detail/14589411.html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