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书名：示范性职业技术学院建设与探索</w:t>
      </w:r>
    </w:p>
    <w:p>
      <w:r>
        <w:t>作者：欧阳群宏，李国春著</w:t>
      </w:r>
    </w:p>
    <w:p>
      <w:r>
        <w:t>出版社：北京:中国农业大学出版社,2009.02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示范性职业技术学院建设与探索 评论地址：https://www.jiaokey.com/book/detail/14589528.html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