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书名：收入差距与医疗保障制度分割对医疗效率的影响</w:t>
      </w:r>
    </w:p>
    <w:p>
      <w:r>
        <w:t>作者：肖力玮著</w:t>
      </w:r>
    </w:p>
    <w:p>
      <w:r>
        <w:t>出版社：汕头:汕头大学出版社,2019.02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收入差距与医疗保障制度分割对医疗效率的影响 评论地址：https://www.jiaokey.com/book/detail/14589703.html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