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书名：企业法律风险解读</w:t>
      </w:r>
    </w:p>
    <w:p>
      <w:r>
        <w:t>作者：柳红强，张晓编著</w:t>
      </w:r>
    </w:p>
    <w:p>
      <w:r>
        <w:t>出版社：武汉:武汉大学出版社,2019.03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企业法律风险解读 评论地址：https://www.jiaokey.com/book/detail/14589704.html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