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书名：抗战史料研究  2018  第1辑</w:t>
      </w:r>
    </w:p>
    <w:p>
      <w:r>
        <w:t>作者：中国抗日战争史学会，中国人民抗日战争纪念馆，北京中国抗日战争史研究会编</w:t>
      </w:r>
    </w:p>
    <w:p>
      <w:r>
        <w:t>出版社：北京：团结出版社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抗战史料研究  2018  第1辑 评论地址：https://www.jiaokey.com/book/detail/14589995.html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