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书名：美思有言  诗乐同行  诗情乐音话思政</w:t>
      </w:r>
    </w:p>
    <w:p>
      <w:r>
        <w:t>作者：张口天著</w:t>
      </w:r>
    </w:p>
    <w:p>
      <w:r>
        <w:t>出版社：上海:上海大学出版社,2018.12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美思有言  诗乐同行  诗情乐音话思政 评论地址：https://www.jiaokey.com/book/detail/14590123.html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