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书名：百年风华大帅府  始建于民国三年  1914</w:t>
      </w:r>
    </w:p>
    <w:p>
      <w:r>
        <w:t>作者：张氏帅府博物馆编</w:t>
      </w:r>
    </w:p>
    <w:p>
      <w:r>
        <w:t>出版社：沈阳:辽宁人民出版社,2018.11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百年风华大帅府  始建于民国三年  1914 评论地址：https://www.jiaokey.com/book/detail/14590156.html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