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书名：北非地区高等级公路技术标准译解  通用总则、桥梁工程</w:t>
      </w:r>
    </w:p>
    <w:p>
      <w:r>
        <w:t>作者：谭孝足，易干明，陈代光等编译</w:t>
      </w:r>
    </w:p>
    <w:p>
      <w:r>
        <w:t>出版社：北京：中国建筑工业出版社</w:t>
      </w:r>
    </w:p>
    <w:p>
      <w:r>
        <w:t>出版日期：2017</w:t>
      </w:r>
    </w:p>
    <w:p>
      <w:r>
        <w:t>总页数：325</w:t>
      </w:r>
    </w:p>
    <w:p>
      <w:r>
        <w:t>更多请访问教客网: www.jiaokey.com</w:t>
      </w:r>
    </w:p>
    <w:p>
      <w:r>
        <w:t>北非地区高等级公路技术标准译解  通用总则、桥梁工程 评论地址：https://www.jiaokey.com/book/detail/14590771.html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